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two bones meet.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ribs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bones in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dislocation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connects muscles to the bone.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joints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caused by wear and tear on the weight-bearing joints.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callus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Creates red and white blood cells, platelets, fat, cartilage, and bone.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muscular dystrophy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metabolic disease of overproduction of uric acid.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bone marrow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Gives protection, shape, support, and movement.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gout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connective tissue that prevents bone corrosion and maintains the form of human ears and nose.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tendons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Connects one bone to another bone.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fracture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 walking, muscle weakness, loss of muscle, or permanent shortening of muscle.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scoliosis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bones.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ligaments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displacement of a bone from a joint.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skeleton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Sac of synovial fluid between a joint and tendons.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cartilage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break in the 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bursa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X-ray of joints.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osteo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Holds the vital organs in the chest.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femur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Creates the other half of the hip.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arthritis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up of 12 pairs of 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rib cage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Curvature of the spine.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206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glue-like secretion that holds a broken bone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Arthrogram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</dc:title>
  <dcterms:created xsi:type="dcterms:W3CDTF">2021-10-11T16:47:38Z</dcterms:created>
  <dcterms:modified xsi:type="dcterms:W3CDTF">2021-10-11T16:47:38Z</dcterms:modified>
</cp:coreProperties>
</file>