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muscular system with the skeletal system is called the __________________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are where two bones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system the skeletal system works with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different types of joints are there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broken bone is also known as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femur and humerus are both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skeletal system is for protection and __________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___________ in joints sends signals to the brain about body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skull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muscles and bones connect together with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which causes joints to become inflamed or irritated is called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2021-10-11T16:46:48Z</dcterms:created>
  <dcterms:modified xsi:type="dcterms:W3CDTF">2021-10-11T16:46:48Z</dcterms:modified>
</cp:coreProperties>
</file>