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fingers and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Upper side of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Ankles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Fingers/Toes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toes and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Underside of forearm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2021-10-11T16:46:50Z</dcterms:created>
  <dcterms:modified xsi:type="dcterms:W3CDTF">2021-10-11T16:46:50Z</dcterms:modified>
</cp:coreProperties>
</file>