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irregular meshing of small, bony plates that makes up spongy bone; it's spaces are filled with Red Marrow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part of the skeleton that consists of the head, veryebral column, ribs, and sternum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lighter-weight portion of a bone, which is made up of trabecula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Round bones that often are embedded in tendons and joint capsules. The largest of these is the patella.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joint, the structure created when bones connect to each other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smooth, hard portion of bone that surrounds spongy bone and helps provide the firm framework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tough, flexible connective tissue that is softer than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thin membrane of connective tissue that lines the marrow cavity of a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thin membrane of connective tissue that covers bones except at articulations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foramen that the spinal cord goes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part of the skeleton composed of the limbs and their attachments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</dc:title>
  <dcterms:created xsi:type="dcterms:W3CDTF">2021-10-11T16:46:55Z</dcterms:created>
  <dcterms:modified xsi:type="dcterms:W3CDTF">2021-10-11T16:46:55Z</dcterms:modified>
</cp:coreProperties>
</file>