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metacarpal bones are in each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larger bone in your forearm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larger of the two leg bones located below the knee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smallest bones in the body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smaller of the two leg bones located below the knee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bones does the human hand have (including the wrist)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carpal bones in each wrist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bones are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ribs are in a human rib cage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only bone in the human body not connected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smaller bone in your forearm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bones are in the human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bone in the human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2021-10-11T16:46:57Z</dcterms:created>
  <dcterms:modified xsi:type="dcterms:W3CDTF">2021-10-11T16:46:57Z</dcterms:modified>
</cp:coreProperties>
</file>