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vertebrae in the Lumbar section of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bone protects our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Babies are not bone with this Sesamoid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common term for the part of the skeleton made of the Ilium, Ischium and Pubis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mineral stored in our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example of a long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are required to repair and grow bone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bone produces the most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primary function of this part of the skeleton is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bone commonly known as the shin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2021-10-11T16:47:02Z</dcterms:created>
  <dcterms:modified xsi:type="dcterms:W3CDTF">2021-10-11T16:47:02Z</dcterms:modified>
</cp:coreProperties>
</file>