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backbone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spine bones are irregular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roughly cubed shaped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broken bone pierces the skin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the bones of the appendages and the bones that connect them to the axial skeleton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bones that often protect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shoulder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long bone in your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shoulder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 backward and forward movement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includes 80 bones of the head, spine, and ribs (two ribs)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strong tough tissue that connects bones to other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hollow spaces that help your voice resonate and lighten your 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 arms and legs to move in many directions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or crack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 turning movements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 bone in your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supports your body, protects vital structures, and provides attachments for many of your body's muscles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soft fatty tissue in the porous center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surrounds and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collarbones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the upper 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finger and toe bones that are long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2021-10-11T16:47:06Z</dcterms:created>
  <dcterms:modified xsi:type="dcterms:W3CDTF">2021-10-11T16:47:06Z</dcterms:modified>
</cp:coreProperties>
</file>