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blow to a joint or a severe twisitng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lateral or side-to-side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fibrous cord that attaches muscle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bone slips out of place, tearing the ligaments that attach the bone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 of fibrous, slightly elastic connective tissue that attaches one bone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painful inflammation of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fracture is completely across the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strong, flexible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there is a progressive loss of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bone is formed, renewed, repaired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bone shatters into more than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swelling of the bursae in the first joints of big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part of the bone do not separate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2021-10-11T16:47:09Z</dcterms:created>
  <dcterms:modified xsi:type="dcterms:W3CDTF">2021-10-11T16:47:09Z</dcterms:modified>
</cp:coreProperties>
</file>