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move but not very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206 in the Skeletal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support, protection, and stores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Osteomalacia, Arthritis, Scoliosis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with bones to help them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2021-10-11T16:47:11Z</dcterms:created>
  <dcterms:modified xsi:type="dcterms:W3CDTF">2021-10-11T16:47:11Z</dcterms:modified>
</cp:coreProperties>
</file>