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curved bone forming the base of each half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hip bone/ pelvic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thigh bone, most proximal bone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wedge shaped, inferior end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 bones, 7 in each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larger 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collarbone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 bone, keystone of the rib cage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smaller 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longest bone in the arm, runs from shoulder to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thinner and longer bone in forearm stretches from elbow to smallest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 small bones that make up the wrist that connects the hand to the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2021-10-11T16:47:18Z</dcterms:created>
  <dcterms:modified xsi:type="dcterms:W3CDTF">2021-10-11T16:47:18Z</dcterms:modified>
</cp:coreProperties>
</file>