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p>
      <w:pPr>
        <w:pStyle w:val="Questions"/>
      </w:pPr>
      <w:r>
        <w:t xml:space="preserve">1. ACULAPS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SIPEVL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RBI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BTIIA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AILUBF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URMESUH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MCIURNA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LVEARBRET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LKLUS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URMFE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AHTRXO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ANLU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PALSACR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IELVCLAC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ARUSMC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UNESRTM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2021-10-11T16:47:42Z</dcterms:created>
  <dcterms:modified xsi:type="dcterms:W3CDTF">2021-10-11T16:47:42Z</dcterms:modified>
</cp:coreProperties>
</file>