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Skeletal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Produces fat, cartilage, and bone     Gets its yellow color from the carotenoids in the fat droplets in the high number of fat cells     Paucity of vasculature</w:t>
            </w:r>
          </w:p>
          <w:p>
            <w:pPr>
              <w:keepLines/>
              <w:pStyle w:val="CluesTiny"/>
            </w:pPr>
            <w:r>
              <w:rPr>
                <w:b w:val="true"/>
                <w:bCs w:val="true"/>
              </w:rPr>
              <w:t xml:space="preserve">5. </w:t>
            </w:r>
            <w:r>
              <w:t xml:space="preserve">a bone cell, formed when an osteoblast becomes embedded in the matrix it has secreted.</w:t>
            </w:r>
          </w:p>
          <w:p>
            <w:pPr>
              <w:keepLines/>
              <w:pStyle w:val="CluesTiny"/>
            </w:pPr>
            <w:r>
              <w:rPr>
                <w:b w:val="true"/>
                <w:bCs w:val="true"/>
              </w:rPr>
              <w:t xml:space="preserve">9. </w:t>
            </w:r>
            <w:r>
              <w:t xml:space="preserve">provide energy and nourishing elements for osteons.</w:t>
            </w:r>
          </w:p>
          <w:p>
            <w:pPr>
              <w:keepLines/>
              <w:pStyle w:val="CluesTiny"/>
            </w:pPr>
            <w:r>
              <w:rPr>
                <w:b w:val="true"/>
                <w:bCs w:val="true"/>
              </w:rPr>
              <w:t xml:space="preserve">13. </w:t>
            </w:r>
            <w:r>
              <w:t xml:space="preserve">   Produces red blood cells, white blood cells and platelets     Gets its red color from the hemoglobin in the erythroid cells     Hematopoietic cells mature and migrate into sinusoids to enter the circulation when they are formed.     Highly vascular</w:t>
            </w:r>
          </w:p>
          <w:p>
            <w:pPr>
              <w:keepLines/>
              <w:pStyle w:val="CluesTiny"/>
            </w:pPr>
            <w:r>
              <w:rPr>
                <w:b w:val="true"/>
                <w:bCs w:val="true"/>
              </w:rPr>
              <w:t xml:space="preserve">14. </w:t>
            </w:r>
            <w:r>
              <w:t xml:space="preserve">dense bone in which the bony matrix is solidly filled with organic ground substance and inorganic salts.</w:t>
            </w:r>
          </w:p>
          <w:p>
            <w:pPr>
              <w:keepLines/>
              <w:pStyle w:val="CluesTiny"/>
            </w:pPr>
            <w:r>
              <w:rPr>
                <w:b w:val="true"/>
                <w:bCs w:val="true"/>
              </w:rPr>
              <w:t xml:space="preserve">16. </w:t>
            </w:r>
            <w:r>
              <w:t xml:space="preserve">a cavity or depression, especially in bone.</w:t>
            </w:r>
          </w:p>
          <w:p>
            <w:pPr>
              <w:keepLines/>
              <w:pStyle w:val="CluesTiny"/>
            </w:pPr>
            <w:r>
              <w:rPr>
                <w:b w:val="true"/>
                <w:bCs w:val="true"/>
              </w:rPr>
              <w:t xml:space="preserve">17. </w:t>
            </w:r>
            <w:r>
              <w:t xml:space="preserve">a cell that secretes the matrix for bone formation.</w:t>
            </w:r>
          </w:p>
          <w:p>
            <w:pPr>
              <w:keepLines/>
              <w:pStyle w:val="CluesTiny"/>
            </w:pPr>
            <w:r>
              <w:rPr>
                <w:b w:val="true"/>
                <w:bCs w:val="true"/>
              </w:rPr>
              <w:t xml:space="preserve">18. </w:t>
            </w:r>
            <w:r>
              <w:t xml:space="preserve">Enlarged terminal part of the bone.</w:t>
            </w:r>
          </w:p>
          <w:p>
            <w:pPr>
              <w:keepLines/>
              <w:pStyle w:val="CluesTiny"/>
            </w:pPr>
            <w:r>
              <w:rPr>
                <w:b w:val="true"/>
                <w:bCs w:val="true"/>
              </w:rPr>
              <w:t xml:space="preserve">19. </w:t>
            </w:r>
            <w:r>
              <w:t xml:space="preserve">is a plate of hyaline cartilage found in children and adolescents, located in the metaphysis at the ends of each long bone.</w:t>
            </w:r>
          </w:p>
          <w:p>
            <w:pPr>
              <w:keepLines/>
              <w:pStyle w:val="CluesTiny"/>
            </w:pPr>
            <w:r>
              <w:rPr>
                <w:b w:val="true"/>
                <w:bCs w:val="true"/>
              </w:rPr>
              <w:t xml:space="preserve">20. </w:t>
            </w:r>
            <w:r>
              <w:t xml:space="preserve">is a hyaline cartilage plate in the metaphysis at each end of a long bone.</w:t>
            </w:r>
          </w:p>
        </w:tc>
        <w:tc>
          <w:p>
            <w:pPr>
              <w:pStyle w:val="CluesTiny"/>
            </w:pPr>
            <w:r>
              <w:rPr>
                <w:b w:val="true"/>
                <w:bCs w:val="true"/>
              </w:rPr>
              <w:t xml:space="preserve">Down</w:t>
            </w:r>
          </w:p>
          <w:p>
            <w:pPr>
              <w:keepLines/>
              <w:pStyle w:val="CluesTiny"/>
            </w:pPr>
            <w:r>
              <w:rPr>
                <w:b w:val="true"/>
                <w:bCs w:val="true"/>
              </w:rPr>
              <w:t xml:space="preserve">1. </w:t>
            </w:r>
            <w:r>
              <w:t xml:space="preserve">porous, bone tissue that is filled with red bone marrow.</w:t>
            </w:r>
          </w:p>
          <w:p>
            <w:pPr>
              <w:keepLines/>
              <w:pStyle w:val="CluesTiny"/>
            </w:pPr>
            <w:r>
              <w:rPr>
                <w:b w:val="true"/>
                <w:bCs w:val="true"/>
              </w:rPr>
              <w:t xml:space="preserve">2. </w:t>
            </w:r>
            <w:r>
              <w:t xml:space="preserve">a thin layer, membrane, scale, or platelike tissue or part, especially in bone tissue</w:t>
            </w:r>
          </w:p>
          <w:p>
            <w:pPr>
              <w:keepLines/>
              <w:pStyle w:val="CluesTiny"/>
            </w:pPr>
            <w:r>
              <w:rPr>
                <w:b w:val="true"/>
                <w:bCs w:val="true"/>
              </w:rPr>
              <w:t xml:space="preserve">4. </w:t>
            </w:r>
            <w:r>
              <w:t xml:space="preserve">the fundamental functional unit of much compact bone.</w:t>
            </w:r>
          </w:p>
          <w:p>
            <w:pPr>
              <w:keepLines/>
              <w:pStyle w:val="CluesTiny"/>
            </w:pPr>
            <w:r>
              <w:rPr>
                <w:b w:val="true"/>
                <w:bCs w:val="true"/>
              </w:rPr>
              <w:t xml:space="preserve">6. </w:t>
            </w:r>
            <w:r>
              <w:t xml:space="preserve">central cavity of bone shafts where red bone marrow and/or yellow bone marrow is stored.</w:t>
            </w:r>
          </w:p>
          <w:p>
            <w:pPr>
              <w:keepLines/>
              <w:pStyle w:val="CluesTiny"/>
            </w:pPr>
            <w:r>
              <w:rPr>
                <w:b w:val="true"/>
                <w:bCs w:val="true"/>
              </w:rPr>
              <w:t xml:space="preserve">7. </w:t>
            </w:r>
            <w:r>
              <w:t xml:space="preserve"> cerebrospinal fluid-filled space that runs longitudinally through the length of the entire spinal cord.</w:t>
            </w:r>
          </w:p>
          <w:p>
            <w:pPr>
              <w:keepLines/>
              <w:pStyle w:val="CluesTiny"/>
            </w:pPr>
            <w:r>
              <w:rPr>
                <w:b w:val="true"/>
                <w:bCs w:val="true"/>
              </w:rPr>
              <w:t xml:space="preserve">8. </w:t>
            </w:r>
            <w:r>
              <w:t xml:space="preserve">made up of spongy bone, which is bone with tiny holes similar to lattices.</w:t>
            </w:r>
          </w:p>
          <w:p>
            <w:pPr>
              <w:keepLines/>
              <w:pStyle w:val="CluesTiny"/>
            </w:pPr>
            <w:r>
              <w:rPr>
                <w:b w:val="true"/>
                <w:bCs w:val="true"/>
              </w:rPr>
              <w:t xml:space="preserve">10. </w:t>
            </w:r>
            <w:r>
              <w:t xml:space="preserve">the shaft or central part of a long bone.</w:t>
            </w:r>
          </w:p>
          <w:p>
            <w:pPr>
              <w:keepLines/>
              <w:pStyle w:val="CluesTiny"/>
            </w:pPr>
            <w:r>
              <w:rPr>
                <w:b w:val="true"/>
                <w:bCs w:val="true"/>
              </w:rPr>
              <w:t xml:space="preserve">11. </w:t>
            </w:r>
            <w:r>
              <w:t xml:space="preserve">smooth, white tissue that covers the ends of bones where they come together to form joints.</w:t>
            </w:r>
          </w:p>
          <w:p>
            <w:pPr>
              <w:keepLines/>
              <w:pStyle w:val="CluesTiny"/>
            </w:pPr>
            <w:r>
              <w:rPr>
                <w:b w:val="true"/>
                <w:bCs w:val="true"/>
              </w:rPr>
              <w:t xml:space="preserve">12. </w:t>
            </w:r>
            <w:r>
              <w:t xml:space="preserve">a dense layer of vascular connective tissue enveloping the bones except at the surfaces of the joints.</w:t>
            </w:r>
          </w:p>
          <w:p>
            <w:pPr>
              <w:keepLines/>
              <w:pStyle w:val="CluesTiny"/>
            </w:pPr>
            <w:r>
              <w:rPr>
                <w:b w:val="true"/>
                <w:bCs w:val="true"/>
              </w:rPr>
              <w:t xml:space="preserve">15. </w:t>
            </w:r>
            <w:r>
              <w:t xml:space="preserve">a large multinucleate bone cell that absorbs bone tissue during growth and healing.</w:t>
            </w:r>
          </w:p>
        </w:tc>
      </w:tr>
    </w:tbl>
    <w:p>
      <w:pPr>
        <w:pStyle w:val="WordBankLarge"/>
      </w:pPr>
      <w:r>
        <w:t xml:space="preserve">   Articular Cartilage    </w:t>
      </w:r>
      <w:r>
        <w:t xml:space="preserve">   Proximal Epiphysis    </w:t>
      </w:r>
      <w:r>
        <w:t xml:space="preserve">   Distal Epiphysis    </w:t>
      </w:r>
      <w:r>
        <w:t xml:space="preserve">   Diaphysis    </w:t>
      </w:r>
      <w:r>
        <w:t xml:space="preserve">   Medullary Cavity    </w:t>
      </w:r>
      <w:r>
        <w:t xml:space="preserve">   Compact Bone    </w:t>
      </w:r>
      <w:r>
        <w:t xml:space="preserve">   Spongy Bone    </w:t>
      </w:r>
      <w:r>
        <w:t xml:space="preserve">   Epiphyseal Line    </w:t>
      </w:r>
      <w:r>
        <w:t xml:space="preserve">   Epiphyseal Plate    </w:t>
      </w:r>
      <w:r>
        <w:t xml:space="preserve">   Periosteum    </w:t>
      </w:r>
      <w:r>
        <w:t xml:space="preserve">   Red Marrow    </w:t>
      </w:r>
      <w:r>
        <w:t xml:space="preserve">   Yellow Marrow    </w:t>
      </w:r>
      <w:r>
        <w:t xml:space="preserve">   Lamellae    </w:t>
      </w:r>
      <w:r>
        <w:t xml:space="preserve">   Lacuna    </w:t>
      </w:r>
      <w:r>
        <w:t xml:space="preserve">   Osteocyte    </w:t>
      </w:r>
      <w:r>
        <w:t xml:space="preserve">   Osteoclast    </w:t>
      </w:r>
      <w:r>
        <w:t xml:space="preserve">   Osteoblast    </w:t>
      </w:r>
      <w:r>
        <w:t xml:space="preserve">   Osteon    </w:t>
      </w:r>
      <w:r>
        <w:t xml:space="preserve">   Central Canal    </w:t>
      </w:r>
      <w:r>
        <w:t xml:space="preserve">   Perforating Canal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Skeletal System</dc:title>
  <dcterms:created xsi:type="dcterms:W3CDTF">2021-10-11T16:47:23Z</dcterms:created>
  <dcterms:modified xsi:type="dcterms:W3CDTF">2021-10-11T16:47:23Z</dcterms:modified>
</cp:coreProperties>
</file>