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Canal perpendicular to the central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Cavity of the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Covers the external surface of the epiphyses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growth is complete cartilage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functional unit of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Outside covering of the diaphysis. Fibrous connective tissue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dense, smooth, solid- gives bones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 forming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Opening in the center of an osteon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mature bone cells, enclosed in tiny chambers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True Osteons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Composed of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 bone length as the cells ossify/harden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aligned concentrically around a vascular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minute cavities in bone or cartilage occupied by the osteocytes.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medullary cavities of long bones, stores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cells that dissolve/breaks down bone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spongy bone, site of hematopoiesis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2021-10-11T16:47:25Z</dcterms:created>
  <dcterms:modified xsi:type="dcterms:W3CDTF">2021-10-11T16:47:25Z</dcterms:modified>
</cp:coreProperties>
</file>