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bone in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8 plate-like bones that protect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the body from the neck to waist.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the ribcage together and protects hearts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protection for the spinal cord.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 located on the side of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and why the body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on the thumb side of the forearm.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Central support of the skeletal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14 of these bones in your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structures and systems of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bone in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2021-10-11T16:47:35Z</dcterms:created>
  <dcterms:modified xsi:type="dcterms:W3CDTF">2021-10-11T16:47:35Z</dcterms:modified>
</cp:coreProperties>
</file>