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at the elbow, knee, ankle, and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unusual shapes and do not fit in to other categories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equal in length and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in which bone is formed, renewed, and repaired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consists of 80 bones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flexible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 limited rotation or turning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 of an ellipsoidal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 of a ball-and-socket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fibrous cord that attachs muscle to the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2021-10-11T16:47:37Z</dcterms:created>
  <dcterms:modified xsi:type="dcterms:W3CDTF">2021-10-11T16:47:37Z</dcterms:modified>
</cp:coreProperties>
</file>