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bunion    </w:t>
      </w:r>
      <w:r>
        <w:t xml:space="preserve">   bruise    </w:t>
      </w:r>
      <w:r>
        <w:t xml:space="preserve">   axons    </w:t>
      </w:r>
      <w:r>
        <w:t xml:space="preserve">   pon    </w:t>
      </w:r>
      <w:r>
        <w:t xml:space="preserve">   midbrain    </w:t>
      </w:r>
      <w:r>
        <w:t xml:space="preserve">   epilepsy    </w:t>
      </w:r>
      <w:r>
        <w:t xml:space="preserve">   reflex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  <w:r>
        <w:t xml:space="preserve">   neurons    </w:t>
      </w:r>
      <w:r>
        <w:t xml:space="preserve">   tendonitis    </w:t>
      </w:r>
      <w:r>
        <w:t xml:space="preserve">   hernia    </w:t>
      </w:r>
      <w:r>
        <w:t xml:space="preserve">   extensor    </w:t>
      </w:r>
      <w:r>
        <w:t xml:space="preserve">   flexor    </w:t>
      </w:r>
      <w:r>
        <w:t xml:space="preserve">   scoliosis    </w:t>
      </w:r>
      <w:r>
        <w:t xml:space="preserve">   tendon    </w:t>
      </w:r>
      <w:r>
        <w:t xml:space="preserve">   ligament    </w:t>
      </w:r>
      <w:r>
        <w:t xml:space="preserve">   ossification    </w:t>
      </w:r>
      <w:r>
        <w:t xml:space="preserve">  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2021-10-11T16:47:31Z</dcterms:created>
  <dcterms:modified xsi:type="dcterms:W3CDTF">2021-10-11T16:47:31Z</dcterms:modified>
</cp:coreProperties>
</file>