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layer of skeletal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joint that resembles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removing old bone tissue and replacing it with new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causes the 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vitamin 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dense bone that contains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fibrous sac containing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decreased density and strength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freely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connective tissue that covers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tissue that connects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skeleton related to the head, neck, and vertabrae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joint that allows for an elliptical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hip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fibrous membranes at the angles of the cranial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cartilage with abundant elastic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marrow that contains the development stages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cells that break down the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skeleton relating to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abundant cartilage type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causes arthritis in smaller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compressible type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 that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joint that includes the ankle, knee, and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united by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canal in the center of each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ends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bones formed by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synovial joint which allows for a gliding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synovial membrane around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elongated 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break in a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2021-10-11T16:47:52Z</dcterms:created>
  <dcterms:modified xsi:type="dcterms:W3CDTF">2021-10-11T16:47:52Z</dcterms:modified>
</cp:coreProperties>
</file>