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 the bones in your body make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joint in your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breaks down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are held in place by this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bones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Tight-fitting membrane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builds up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layer of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in joint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bone keeps your bones from breaking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2021-10-11T16:48:01Z</dcterms:created>
  <dcterms:modified xsi:type="dcterms:W3CDTF">2021-10-11T16:48:01Z</dcterms:modified>
</cp:coreProperties>
</file>