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bone in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Arthritis commonly found in young adult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muscles attach to in order to provide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Fracture type when the bone breaks half bent and half splintered like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bone in the face. The jaw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Spine curved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skeleton _______ vital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vertebrae in the cervical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bone caused by bacteria-forming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Softening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between the temporal bone and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regions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non-steroidal anti-inflammatory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Upper, large, flared portion of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fracture with a wound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in the forehead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Chapter 19</dc:title>
  <dcterms:created xsi:type="dcterms:W3CDTF">2021-10-11T16:50:45Z</dcterms:created>
  <dcterms:modified xsi:type="dcterms:W3CDTF">2021-10-11T16:50:45Z</dcterms:modified>
</cp:coreProperties>
</file>