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bone except for wrist and ankle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within marrow cavities of certain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joints, cartilage, and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connective tissue membrane that covers and protects the diaphysis.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Dense, Looks smooth and Homogeneous.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bones of the limbs and girdles.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that do not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Cube shaped, contain spongy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up most of bones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thin layers of compact bone with spongy bone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Skeletal muscles, attach to bones by tendons, use the bones as levers to move the body and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small needle like pieces of bone and lots of open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that form the longitudinal axis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its self is a storehouse for minerals , most important being calcium and phosphorus.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form framework of the body which support and anchors all soft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protects soft body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Secure the periosleum to the underlying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2021-10-11T16:49:03Z</dcterms:created>
  <dcterms:modified xsi:type="dcterms:W3CDTF">2021-10-11T16:49:03Z</dcterms:modified>
</cp:coreProperties>
</file>