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 like weight bearing part of the vertebrae facing anterior in the vertebrae facing anterior in the vertebrae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rectangular bones form bridge of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Skull to pelvis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Curved bones projecting from lateral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face compared to cranium and large compared to body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Pads of flexible cartilage.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Midneck region above larynx.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a good sized portion of lateral walls of eye sockets.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discs between the thoracic vertebrae allows great flexibility.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by lifting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attachment to ligaments in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Median line of nosal cavity, forms most of nasal septum.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when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up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and strongest face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Sibruis membranes connecting cranial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and fragile bone of the facial skeleton; it is roughly the size of the little fingernail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2021-10-11T16:49:31Z</dcterms:created>
  <dcterms:modified xsi:type="dcterms:W3CDTF">2021-10-11T16:49:31Z</dcterms:modified>
</cp:coreProperties>
</file>