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smooth, rounded eminence on the lateral portion of the distal articular surface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Shallow socket that receives the head of the arm bone, in the lateral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the head are 2 bony projections, sites of muscle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corresponding processes of the ulna to move freely when the elbow is bent or extended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fleshy dettoid muscle of shoulder attaches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proximally and distally the radius and ulna 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bones connected along their entire length (flexible)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Runs obliquely down the posterior aspect of shaft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lateral bone of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Posterior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single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 trochlea anteriorly, a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2021-10-11T16:49:33Z</dcterms:created>
  <dcterms:modified xsi:type="dcterms:W3CDTF">2021-10-11T16:49:33Z</dcterms:modified>
</cp:coreProperties>
</file>