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clavicle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attach directly to the sternum by costal cartilages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acromion connects with the clavicle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attach indirectly to the sternum or are not attached to the sternum at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where sternal body xiphoid process fuse lies the level of the ninth thoracic vertebra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nerve passageway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shoulder blades triangular move when we flare our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sternal attachments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enlarged end of spine of the scapula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callarbone slender doubly curved bone attaches to manubrium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small hook like structure on lateral edge of superior anterior portion of the scapula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walls of the bony thorax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2021-10-11T16:49:36Z</dcterms:created>
  <dcterms:modified xsi:type="dcterms:W3CDTF">2021-10-11T16:49:36Z</dcterms:modified>
</cp:coreProperties>
</file>