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rough ended area receives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pubic bones of the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blood vessels &amp; large sciatic nerve to pass from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anterior end of iliac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the carpus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bones of fingers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opening that allows vessels nerves to pass intoo the anterior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superior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inferior opening of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 most inferior part of cotal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posterior end of iliac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large flaring bone forms most of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lateral process of 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separates coronoid olecranon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ilium ischium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superior to tuberosity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posteriorly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anteriorly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upper edge of the alae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formed by hip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proxima end anterior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hip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medial bone of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bone most anterior part of coxal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connects posteriorly w/ sacrum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Crossword</dc:title>
  <dcterms:created xsi:type="dcterms:W3CDTF">2021-10-11T16:49:38Z</dcterms:created>
  <dcterms:modified xsi:type="dcterms:W3CDTF">2021-10-11T16:49:38Z</dcterms:modified>
</cp:coreProperties>
</file>