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all types of blood cells and is found between spongy bone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imbalance of bone forming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connects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covers medullary cavity and contains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mature bone that maintains structure and density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more flexible and contains mostly elastic fibers ELASTIC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hardest part of the bone and made of osteons COMPACT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slightly movable ex: joints between ribs CARTILAGINOUS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synovial joint that allows movement in two directions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cells that build bone by removing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mature bone tissue is removed from the skeleton by bone resorption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fluid filled space that goes through the entire spinal cord CENTRAL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synovial joint that allows gliding movement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consists of bones within pectoral and pelvic girdles APPENDICULAR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painful inflammation and stiffness of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space between the bones of the skull of an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rounded end of a long bone separated from the main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break in bone or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freely movable ex: knee joints SYNOVIAL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synovial joint which moves within the depression of another BALL-AND-SOCKET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trabeculae which align along lines of stress SPONGY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fluid filled sacs placed in order to prevent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thick fibers and found where support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immovable joints ex: sutures FIBROUS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shaft or central part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consists of 80 bones and is composed of 6 parts AXIAL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firm and somewhat flexible; found in nose and ears HYALINE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cells that dissolve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arthritis caused by too much uric acid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disease which attacks joints instead of viruses and bacteria RHEUMATOID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synovial joint where a bone moves in an elliptical cavity of another CONDYLOID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layer of synovial membrane that allows a tendon to stretch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synovial joint which only permits movement in one plane HINGE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movable joint allowing rotating movement PIVOT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soft and deformed bones caused by deficient calcium and sunlight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Crossword</dc:title>
  <dcterms:created xsi:type="dcterms:W3CDTF">2021-10-11T16:50:34Z</dcterms:created>
  <dcterms:modified xsi:type="dcterms:W3CDTF">2021-10-11T16:50:34Z</dcterms:modified>
</cp:coreProperties>
</file>