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Skeletal System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strong connective tissue that attaches muscle to 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ligaments are stretched too far and tear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strong connective tissue that holds bones together in movable joints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flexible connective tissue that protects the ends of bones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stores minerals in till needed, enables movement, produces blood cell, protects organs, provides structure &amp; support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outer layer of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protects from infection &amp; water loss, produces vitamin D, regulate body temperature, eliminate waste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in the body where two bones come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break in the 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inner layer of skin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 Crossword </dc:title>
  <dcterms:created xsi:type="dcterms:W3CDTF">2021-10-11T16:47:30Z</dcterms:created>
  <dcterms:modified xsi:type="dcterms:W3CDTF">2021-10-11T16:47:30Z</dcterms:modified>
</cp:coreProperties>
</file>