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starts with T and ends with 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starts with C and ends with 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rhymes with libya?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rhymes with Elvis?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rhymes with capella?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parts starts with rad?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starts with F and ends with 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the word that sounds as humor in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starts with C and ends with 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sounds similar to marble?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starts with P and ends with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starts with F and ends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lift when you sit tall and straight?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starts with S and ends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starts with U and ends with A?</w:t>
            </w:r>
          </w:p>
        </w:tc>
      </w:tr>
    </w:tbl>
    <w:p>
      <w:pPr>
        <w:pStyle w:val="WordBankLarge"/>
      </w:pPr>
      <w:r>
        <w:t xml:space="preserve">   Patella    </w:t>
      </w:r>
      <w:r>
        <w:t xml:space="preserve">   Cranium    </w:t>
      </w:r>
      <w:r>
        <w:t xml:space="preserve">   Fibula    </w:t>
      </w:r>
      <w:r>
        <w:t xml:space="preserve">   Ulna    </w:t>
      </w:r>
      <w:r>
        <w:t xml:space="preserve">   Radius    </w:t>
      </w:r>
      <w:r>
        <w:t xml:space="preserve">   Scapula    </w:t>
      </w:r>
      <w:r>
        <w:t xml:space="preserve">   Sternum    </w:t>
      </w:r>
      <w:r>
        <w:t xml:space="preserve">   Humerus    </w:t>
      </w:r>
      <w:r>
        <w:t xml:space="preserve">   Femur    </w:t>
      </w:r>
      <w:r>
        <w:t xml:space="preserve">   Tibia    </w:t>
      </w:r>
      <w:r>
        <w:t xml:space="preserve">   Clavicle    </w:t>
      </w:r>
      <w:r>
        <w:t xml:space="preserve">   Pelvis    </w:t>
      </w:r>
      <w:r>
        <w:t xml:space="preserve">   Phalanges    </w:t>
      </w:r>
      <w:r>
        <w:t xml:space="preserve">   Carpal    </w:t>
      </w:r>
      <w:r>
        <w:t xml:space="preserve">   Tarsal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2021-10-11T16:50:47Z</dcterms:created>
  <dcterms:modified xsi:type="dcterms:W3CDTF">2021-10-11T16:50:47Z</dcterms:modified>
</cp:coreProperties>
</file>