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that provides a framework and structure for body, produces red blood cells, stores minerals, and provides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joint that allows for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joint that allows no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joint that allows for 180 degrees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that is hard, dense and filled with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Flexible connective tissue found in the ends of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Tough connective tissue surrounding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inside of bones that produces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Connective tissue that connects bones to other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joint that allows motion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that is light and porous; sometimes contains red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Specialized type of joint at the base of the human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two or more bones meet.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2021-10-11T16:50:54Z</dcterms:created>
  <dcterms:modified xsi:type="dcterms:W3CDTF">2021-10-11T16:50:54Z</dcterms:modified>
</cp:coreProperties>
</file>