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Ankle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Jaw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bones that make up your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rounded and flat bones of your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Tailbone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Bone in your forearm that is stationary / On the opposite side as your thumb.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bone in the middle of your chest / Also known as the breast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Bones in the middle of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Bone in your forearm that rotates your arm / On the same side as your thumb.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bones that make up your rib cage.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smaller bone in your lower leg.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 bones in the palm of your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Heel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5 smaller bones in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Fingers &amp;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fused vertebrae at the bottom of your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Upper 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group of 8 bones in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larger bone in your lower leg / Also known as your shin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Shoulder blade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Crossword</dc:title>
  <dcterms:created xsi:type="dcterms:W3CDTF">2021-10-11T16:51:01Z</dcterms:created>
  <dcterms:modified xsi:type="dcterms:W3CDTF">2021-10-11T16:51:01Z</dcterms:modified>
</cp:coreProperties>
</file>