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and strongest bone; thigh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joint where the femur connects to the pelvis.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cushion between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Bowl-shaped bones that connect to the femurs.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ribs connect only to other ribs.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ribs don't connect to the sternum or other ribs.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bone in the arm that connects at the elbow to the ulna and radius.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bones that protect the lungs.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that protects your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Links bone to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to muscle to help move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2021-10-11T16:47:37Z</dcterms:created>
  <dcterms:modified xsi:type="dcterms:W3CDTF">2021-10-11T16:47:37Z</dcterms:modified>
</cp:coreProperties>
</file>