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bones are very light, they are also 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cage to protect your the heart, lungs, and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are part of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have about 206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protects the spinal column with all of its nerves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made inside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bones need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support us and help us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acts like a helmet for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with nearly 300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our bones working togethe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kind of cells made in marrow inside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2021-10-11T16:47:41Z</dcterms:created>
  <dcterms:modified xsi:type="dcterms:W3CDTF">2021-10-11T16:47:41Z</dcterms:modified>
</cp:coreProperties>
</file>