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bones in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bones in your arm which is conected to the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bone is on your hands and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protects your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bones in you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bones in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middle of your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connects your legs to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bone in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2021-10-11T16:47:43Z</dcterms:created>
  <dcterms:modified xsi:type="dcterms:W3CDTF">2021-10-11T16:47:43Z</dcterms:modified>
</cp:coreProperties>
</file>