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physician who specializes in diagnosing and treating diseases and disorders involving the bones, joints,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 in the manipulative treatment of disorders originating from misalignment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heard when the ends of a broken bone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shoulderblade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bony structural units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7 pairs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 of one or more joints, causing pain and stiffness that can worsen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substitute for a diseased or missing body part, such as a leg that has been amputated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Typically known as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a damaged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in a bone through which blood vessels, nerves, and ligaments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Bands of fibrous tissue that form joints by connecting one bone to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floating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increase in the forward curvature of the lumbar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of 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caused by vitamin D deficiency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Synovial joints that allow movement primarily in one direction or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fracture in which the bone is broken, but there is no open wound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ends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abnormal 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strongest bone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 Puzzle</dc:title>
  <dcterms:created xsi:type="dcterms:W3CDTF">2021-10-11T16:49:08Z</dcterms:created>
  <dcterms:modified xsi:type="dcterms:W3CDTF">2021-10-11T16:49:08Z</dcterms:modified>
</cp:coreProperties>
</file>