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deals a lot of friction so it is better 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that is located in 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 part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irregular ends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that are located in our 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calcium salts are still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dense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that are located in our palms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bone in our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 Puzzle</dc:title>
  <dcterms:created xsi:type="dcterms:W3CDTF">2021-10-11T16:47:32Z</dcterms:created>
  <dcterms:modified xsi:type="dcterms:W3CDTF">2021-10-11T16:47:32Z</dcterms:modified>
</cp:coreProperties>
</file>