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33 bones in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 and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fingers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bones in a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system that the marrow inside your bones helps produce cells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you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in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surround and protect your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jointed together by leg and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breastbone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in the forearm that extends from elbow to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jointed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couldn't move without this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 Puzzle</dc:title>
  <dcterms:created xsi:type="dcterms:W3CDTF">2021-10-11T16:47:39Z</dcterms:created>
  <dcterms:modified xsi:type="dcterms:W3CDTF">2021-10-11T16:47:39Z</dcterms:modified>
</cp:coreProperties>
</file>