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ball and socket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in the hollow middle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move the body only by this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most blood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to make bones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and gives your body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protective, cushioning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joint in the elbow or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products are a good source of calcium.</w:t>
            </w:r>
          </w:p>
        </w:tc>
      </w:tr>
    </w:tbl>
    <w:p>
      <w:pPr>
        <w:pStyle w:val="WordBankMedium"/>
      </w:pPr>
      <w:r>
        <w:t xml:space="preserve">   HINGE    </w:t>
      </w:r>
      <w:r>
        <w:t xml:space="preserve">   TENDONS    </w:t>
      </w:r>
      <w:r>
        <w:t xml:space="preserve">   SKELETON    </w:t>
      </w:r>
      <w:r>
        <w:t xml:space="preserve">   SHOULDER    </w:t>
      </w:r>
      <w:r>
        <w:t xml:space="preserve">   DAIRY    </w:t>
      </w:r>
      <w:r>
        <w:t xml:space="preserve">   CRANIUM    </w:t>
      </w:r>
      <w:r>
        <w:t xml:space="preserve">   CALCIUM    </w:t>
      </w:r>
      <w:r>
        <w:t xml:space="preserve">   PULLING    </w:t>
      </w:r>
      <w:r>
        <w:t xml:space="preserve">   MARROW    </w:t>
      </w:r>
      <w:r>
        <w:t xml:space="preserve">   BONE    </w:t>
      </w:r>
      <w:r>
        <w:t xml:space="preserve">   BACKBONE    </w:t>
      </w:r>
      <w:r>
        <w:t xml:space="preserve">   CARTILAGE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 Puzzle</dc:title>
  <dcterms:created xsi:type="dcterms:W3CDTF">2021-10-11T16:47:55Z</dcterms:created>
  <dcterms:modified xsi:type="dcterms:W3CDTF">2021-10-11T16:47:55Z</dcterms:modified>
</cp:coreProperties>
</file>