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lateral to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Distal to metacarpals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"Tailbone"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vertebral column encolses and protects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pairs of true ribs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Upper Jaw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superior bone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superior bone of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Ankle - articulates with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Proximal to metacarpals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ribs and sternum make up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Medial forearm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Lateral forearm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2021-10-11T16:48:01Z</dcterms:created>
  <dcterms:modified xsi:type="dcterms:W3CDTF">2021-10-11T16:48:01Z</dcterms:modified>
</cp:coreProperties>
</file>