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circular movement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substance, such as a bone or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connective tissue membrane covering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membranous area on an infant skull where bone has not yet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joint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freely movable joint, synovial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fluid-filled sac found in an area subject to stress around bones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membrane that lines a bone's marrow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bone-forming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breaks down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examining the interior of the knee and surgically repairing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in bone density to below average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loss of bone tissue with tendency to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lubricating fluid found in joints; freely moveable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sub-unit of compact bone; haversian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of junction between two or more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Key Terms</dc:title>
  <dcterms:created xsi:type="dcterms:W3CDTF">2021-10-11T16:49:20Z</dcterms:created>
  <dcterms:modified xsi:type="dcterms:W3CDTF">2021-10-11T16:49:20Z</dcterms:modified>
</cp:coreProperties>
</file>