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bone process located under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long bone in your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process also known as cheek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suture that connects your frontal and parietal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front bone of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Bone also known as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larger bone processes of your skull located behind your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parallel to your 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Between your ankle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Bone parallel to your Tibia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side bones of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also known as your knee 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 bone of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that make your ankles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top center bones of your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your hip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 Part 2</dc:title>
  <dcterms:created xsi:type="dcterms:W3CDTF">2021-10-11T16:48:02Z</dcterms:created>
  <dcterms:modified xsi:type="dcterms:W3CDTF">2021-10-11T16:48:02Z</dcterms:modified>
</cp:coreProperties>
</file>