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vertebrae in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vertebrae located in your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bridge part of the vertebral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cartilage that connects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below vertebrae c1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that connects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sticks out of the back of a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ribs that don't connect at all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cavity where the spinal cord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bone of the cervical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square bone located on the side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ribs that connect directly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ribs the connect indirectly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part of the vertebrae only fond on thoracic and lumbar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sided on the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Vertebrae located in your chest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Part 3</dc:title>
  <dcterms:created xsi:type="dcterms:W3CDTF">2021-10-11T16:48:07Z</dcterms:created>
  <dcterms:modified xsi:type="dcterms:W3CDTF">2021-10-11T16:48:07Z</dcterms:modified>
</cp:coreProperties>
</file>