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long bone growth stops the epiphyseal plate become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Ossification centers found in the epiphyses.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 that lines the inner surface of the medullary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Epiphyses are covered with ____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ossification that occurs in cartilage of long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marrow that is mostly adipose tissue found in medullary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ossification center that forms in the center of the  diaphysis.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layer of connective tissue membrane that covers the outer surface of bones.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ossification that occurs in the flat bones of the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necessary for normal absorption of calcium in the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spongy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cell type that breaks up bone tissue and releases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given for the calcification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cavity makes up the central portion of the diaphysis.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marrow where hematopoiesis occurs.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Puzzle</dc:title>
  <dcterms:created xsi:type="dcterms:W3CDTF">2021-10-11T16:49:18Z</dcterms:created>
  <dcterms:modified xsi:type="dcterms:W3CDTF">2021-10-11T16:49:18Z</dcterms:modified>
</cp:coreProperties>
</file>