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Re-Cap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bone located in the upper arm is called the______________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____________ classifications of joints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skeleton consists of the limbs &amp; girdles.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 joint can be found in the knee and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that is occuring at the shouler joint in the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freely moveable joint can also be known as a __________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skeleton includes the bones that form the skull, vertebral column, and thoracic (rib) cage.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function of the skeletal skystem is _________________ (i.e the skull)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femur is a type of _____________ bone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Connective tissue that 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bone located in the lower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Re-Cap Crossword</dc:title>
  <dcterms:created xsi:type="dcterms:W3CDTF">2021-10-11T16:48:30Z</dcterms:created>
  <dcterms:modified xsi:type="dcterms:W3CDTF">2021-10-11T16:48:30Z</dcterms:modified>
</cp:coreProperties>
</file>