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Stations 1,2&amp;6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bend &amp; twist the bone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bone in our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 part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holes that make it look like a sponge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irregular ends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calcium salts are still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bone in our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bone in 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bone in our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Stations 1,2&amp;6 Crossword Puzzle</dc:title>
  <dcterms:created xsi:type="dcterms:W3CDTF">2021-10-11T16:47:31Z</dcterms:created>
  <dcterms:modified xsi:type="dcterms:W3CDTF">2021-10-11T16:47:31Z</dcterms:modified>
</cp:coreProperties>
</file>