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framework of bones and other tissues that supports the body?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Skeletal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places where two or more joints meet?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Cartilage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type of connecting tissue that holds bones to other bones at the joint?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Phalanges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strong, flexible tissue that allows joints to move easily, cushions bones, and supports soft tissue?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type of connecting tissue that joins muscles to bones and muscles to muscles?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Skull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human fingers scientific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scientific name of the human head?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ligament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scientific name for the human knee?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tendons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bones does the backbone consist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skull protect?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Patella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Test</dc:title>
  <dcterms:created xsi:type="dcterms:W3CDTF">2021-10-11T16:48:11Z</dcterms:created>
  <dcterms:modified xsi:type="dcterms:W3CDTF">2021-10-11T16:48:11Z</dcterms:modified>
</cp:coreProperties>
</file>