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smooth, white tissue that covers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cerebrospinal fluid-filled space that runs longitudinally through the length of entire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replaces epiphyseal plate once growth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midsection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canal containing blood capillaries and concentric osseous lamellae around it occurring in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 red and white blood cells and platelets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cavity/ depression in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energy and nourishing elements for osteons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growth plate closest to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spongy bone, and covered in articular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multinucleate bone cell that absorbs bone tissue during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 layer of vascular connective tissue around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cavity of bone shafts where red/yellow bone marrow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mostly fat cells and develops some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 of hyaline cartilage found in children/ adolescence. located in metaphysis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that secretes the matrix for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cell, when osteoblast becomes embedded in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layer, membrane, plate- like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 cancellous bone), porous and highly vascularized and contains red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 cortical bone), dense bone in which the bony matrix is filled with organic ground substance and inorganic salts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Vocab</dc:title>
  <dcterms:created xsi:type="dcterms:W3CDTF">2021-10-11T16:48:42Z</dcterms:created>
  <dcterms:modified xsi:type="dcterms:W3CDTF">2021-10-11T16:48:42Z</dcterms:modified>
</cp:coreProperties>
</file>