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dense, smooth and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honeycomb and needle-like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 end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site of hematopoesis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opening in the center of osteon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cavity of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outside covering of the diaphysis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bone forming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functional unit of compact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canal perpendicular to cental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band of cartilage between the epiphysis and diaphysis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stores fat in medullary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 end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hardened cartilage after growth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 destroying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mature bone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shaft made of compact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decreases friction at joint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cavities containing osteocytes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rings around central canal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Vocab</dc:title>
  <dcterms:created xsi:type="dcterms:W3CDTF">2021-10-11T16:48:44Z</dcterms:created>
  <dcterms:modified xsi:type="dcterms:W3CDTF">2021-10-11T16:48:44Z</dcterms:modified>
</cp:coreProperties>
</file>