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Word Scramble  </w:t>
      </w:r>
    </w:p>
    <w:p>
      <w:pPr>
        <w:pStyle w:val="Questions"/>
      </w:pPr>
      <w:r>
        <w:t xml:space="preserve">1. EPAOMRLT NEBO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MDIEBALN NBEO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EIMALALX BNOE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EFMRU ENBO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RUSUMHE BNOE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CITPLIAOC ENBO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TARALS ENBO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BIATI NBOE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ABUIFL OENB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DUAISR BNOE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Temporal Bone    </w:t>
      </w:r>
      <w:r>
        <w:t xml:space="preserve">   Mandible Bone    </w:t>
      </w:r>
      <w:r>
        <w:t xml:space="preserve">   Maxillae Bone    </w:t>
      </w:r>
      <w:r>
        <w:t xml:space="preserve">   Femur Bone     </w:t>
      </w:r>
      <w:r>
        <w:t xml:space="preserve">   Humerus Bone    </w:t>
      </w:r>
      <w:r>
        <w:t xml:space="preserve">   Occipital Bone    </w:t>
      </w:r>
      <w:r>
        <w:t xml:space="preserve">   Tarsal Bone    </w:t>
      </w:r>
      <w:r>
        <w:t xml:space="preserve">   Tibia Bone     </w:t>
      </w:r>
      <w:r>
        <w:t xml:space="preserve">   Fibula Bone    </w:t>
      </w:r>
      <w:r>
        <w:t xml:space="preserve">   Radius Bone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Scramble  </dc:title>
  <dcterms:created xsi:type="dcterms:W3CDTF">2021-10-11T16:49:00Z</dcterms:created>
  <dcterms:modified xsi:type="dcterms:W3CDTF">2021-10-11T16:49:00Z</dcterms:modified>
</cp:coreProperties>
</file>