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Word Scramble</w:t>
      </w:r>
    </w:p>
    <w:p>
      <w:pPr>
        <w:pStyle w:val="Questions"/>
      </w:pPr>
      <w:r>
        <w:t xml:space="preserve">1. GNLSHPAEA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UOASLLLME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AELLAPT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SOELLC CAUFTERR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OTSPIEOAEN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IHKSYOSP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GNTIMELA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MRYONIOATC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IGCTEKESRN FUETARCR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AFT MOBULSE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SOLRODIS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RTBSSUII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ISPPSYHEE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SCEMNUIS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SOTYNIVIS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PNOE RTUFCAER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PRHARYTCSOO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 ULLSAC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AMICTEYLONM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NAITRLEN ATFOIXNI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Scramble</dc:title>
  <dcterms:created xsi:type="dcterms:W3CDTF">2021-10-11T16:49:07Z</dcterms:created>
  <dcterms:modified xsi:type="dcterms:W3CDTF">2021-10-11T16:49:07Z</dcterms:modified>
</cp:coreProperties>
</file>