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Word Seach.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Tarsal Bones    </w:t>
      </w:r>
      <w:r>
        <w:t xml:space="preserve">   Carpus    </w:t>
      </w:r>
      <w:r>
        <w:t xml:space="preserve">   Body of sternum    </w:t>
      </w:r>
      <w:r>
        <w:t xml:space="preserve">   Patella    </w:t>
      </w:r>
      <w:r>
        <w:t xml:space="preserve">   Cervical Vertabrea    </w:t>
      </w:r>
      <w:r>
        <w:t xml:space="preserve">   Ulna    </w:t>
      </w:r>
      <w:r>
        <w:t xml:space="preserve">   Pubis    </w:t>
      </w:r>
      <w:r>
        <w:t xml:space="preserve">   Clavicle    </w:t>
      </w:r>
      <w:r>
        <w:t xml:space="preserve">   Shoulder Blade    </w:t>
      </w:r>
      <w:r>
        <w:t xml:space="preserve">   Nasal Cavity    </w:t>
      </w:r>
      <w:r>
        <w:t xml:space="preserve">   Orbital Cavity    </w:t>
      </w:r>
      <w:r>
        <w:t xml:space="preserve">   Humarus    </w:t>
      </w:r>
      <w:r>
        <w:t xml:space="preserve">   Coccyx    </w:t>
      </w:r>
      <w:r>
        <w:t xml:space="preserve">   T-Pose    </w:t>
      </w:r>
      <w:r>
        <w:t xml:space="preserve">   Skull    </w:t>
      </w:r>
      <w:r>
        <w:t xml:space="preserve">   Tibia    </w:t>
      </w:r>
      <w:r>
        <w:t xml:space="preserve">   DIZCUSTANG    </w:t>
      </w:r>
      <w:r>
        <w:t xml:space="preserve">   Radius    </w:t>
      </w:r>
      <w:r>
        <w:t xml:space="preserve">   Femur    </w:t>
      </w:r>
      <w:r>
        <w:t xml:space="preserve">   Default Dance    </w:t>
      </w:r>
      <w:r>
        <w:t xml:space="preserve">   Ribs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Seach.</dc:title>
  <dcterms:created xsi:type="dcterms:W3CDTF">2021-10-11T16:49:02Z</dcterms:created>
  <dcterms:modified xsi:type="dcterms:W3CDTF">2021-10-11T16:49:02Z</dcterms:modified>
</cp:coreProperties>
</file>