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Skeletal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Ligaments    </w:t>
      </w:r>
      <w:r>
        <w:t xml:space="preserve">   Tendons    </w:t>
      </w:r>
      <w:r>
        <w:t xml:space="preserve">   Skeletal System    </w:t>
      </w:r>
      <w:r>
        <w:t xml:space="preserve">   Osteoporosis    </w:t>
      </w:r>
      <w:r>
        <w:t xml:space="preserve">   Tissue    </w:t>
      </w:r>
      <w:r>
        <w:t xml:space="preserve">   Mobility    </w:t>
      </w:r>
      <w:r>
        <w:t xml:space="preserve">   Structure    </w:t>
      </w:r>
      <w:r>
        <w:t xml:space="preserve">   Trabecular    </w:t>
      </w:r>
      <w:r>
        <w:t xml:space="preserve">   Cortical Bone    </w:t>
      </w:r>
      <w:r>
        <w:t xml:space="preserve">   Leukemia    </w:t>
      </w:r>
      <w:r>
        <w:t xml:space="preserve">   Bone    </w:t>
      </w:r>
      <w:r>
        <w:t xml:space="preserve">   Bone Marrow    </w:t>
      </w:r>
      <w:r>
        <w:t xml:space="preserve">   Matrix    </w:t>
      </w:r>
      <w:r>
        <w:t xml:space="preserve">   Osteocytes    </w:t>
      </w:r>
      <w:r>
        <w:t xml:space="preserve">   Osteoblasts    </w:t>
      </w:r>
      <w:r>
        <w:t xml:space="preserve">   Osteoclasts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Word Search</dc:title>
  <dcterms:created xsi:type="dcterms:W3CDTF">2021-10-11T16:48:54Z</dcterms:created>
  <dcterms:modified xsi:type="dcterms:W3CDTF">2021-10-11T16:48:54Z</dcterms:modified>
</cp:coreProperties>
</file>